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severe mental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state of sadness?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pacing in a specific direction? (Past Tense)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shelf of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are swirls of dust?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weather that is warm?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ground of a fireplace?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large piece of stone to prevent flooding?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 place for people to get hung?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 animal called when it's part of a cattle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 straight line that eventually curves?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adjective that describes an idea that makes a huge impact?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big mess?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verb for thinking thoughtfully?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state of too much pride?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strainer for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adjective for lacking quantity or 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it mean to invulnerable?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police officer with limited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verb describes gathering and storing items?</w:t>
            </w:r>
          </w:p>
        </w:tc>
      </w:tr>
    </w:tbl>
    <w:p>
      <w:pPr>
        <w:pStyle w:val="WordBankMedium"/>
      </w:pPr>
      <w:r>
        <w:t xml:space="preserve">   Eddies    </w:t>
      </w:r>
      <w:r>
        <w:t xml:space="preserve">   Indomitable     </w:t>
      </w:r>
      <w:r>
        <w:t xml:space="preserve">   Gallows    </w:t>
      </w:r>
      <w:r>
        <w:t xml:space="preserve">   Anguish    </w:t>
      </w:r>
      <w:r>
        <w:t xml:space="preserve">   Constable    </w:t>
      </w:r>
      <w:r>
        <w:t xml:space="preserve">   Helter-Skelter    </w:t>
      </w:r>
      <w:r>
        <w:t xml:space="preserve">   Hoarding    </w:t>
      </w:r>
      <w:r>
        <w:t xml:space="preserve">   Hearth    </w:t>
      </w:r>
      <w:r>
        <w:t xml:space="preserve">   Mantel    </w:t>
      </w:r>
      <w:r>
        <w:t xml:space="preserve">   Meager    </w:t>
      </w:r>
      <w:r>
        <w:t xml:space="preserve">   Melancholy    </w:t>
      </w:r>
      <w:r>
        <w:t xml:space="preserve">   Bovine    </w:t>
      </w:r>
      <w:r>
        <w:t xml:space="preserve">   Strode    </w:t>
      </w:r>
      <w:r>
        <w:t xml:space="preserve">   Colander    </w:t>
      </w:r>
      <w:r>
        <w:t xml:space="preserve">   Embankment    </w:t>
      </w:r>
      <w:r>
        <w:t xml:space="preserve">   Vanity    </w:t>
      </w:r>
      <w:r>
        <w:t xml:space="preserve">   Revolutionary    </w:t>
      </w:r>
      <w:r>
        <w:t xml:space="preserve">   Contemplation    </w:t>
      </w:r>
      <w:r>
        <w:t xml:space="preserve">   Tangent    </w:t>
      </w:r>
      <w:r>
        <w:t xml:space="preserve">   Balmy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Crossword Puzzle</dc:title>
  <dcterms:created xsi:type="dcterms:W3CDTF">2021-10-11T20:10:03Z</dcterms:created>
  <dcterms:modified xsi:type="dcterms:W3CDTF">2021-10-11T20:10:03Z</dcterms:modified>
</cp:coreProperties>
</file>