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helps another commit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painful or horrific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connected with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lie, sit or stand in a relaxed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polite, respectful or considerate in manner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quick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supply or source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person/ animal with whom one spends a-lot of time or with whom travels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lasting for a very short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warm bed covering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Crossword Puzzle</dc:title>
  <dcterms:created xsi:type="dcterms:W3CDTF">2021-10-11T20:10:07Z</dcterms:created>
  <dcterms:modified xsi:type="dcterms:W3CDTF">2021-10-11T20:10:07Z</dcterms:modified>
</cp:coreProperties>
</file>