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Study Guide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rocking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ruffled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strange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flapping at rapid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turn or twist in a spinning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a sheen of silver over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with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or set of buildings where one stays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pancakes or grittlecakes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cause to start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appears to be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and harsh form of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Study Guide Vocabulary</dc:title>
  <dcterms:created xsi:type="dcterms:W3CDTF">2021-10-11T20:09:58Z</dcterms:created>
  <dcterms:modified xsi:type="dcterms:W3CDTF">2021-10-11T20:09:58Z</dcterms:modified>
</cp:coreProperties>
</file>