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 coat or a scarf, but you do where it around your shoulders...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feeling lonely, or hopeless then you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not too hot and it's not too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don't wanna!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some one does something wrong to you, then you might feel...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reply in a rude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Mooooooo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are happy or feeling light then you are feeling...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Energetic and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Length, width, and heighth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center of a wheel or a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Vocab</dc:title>
  <dcterms:created xsi:type="dcterms:W3CDTF">2021-10-11T20:10:34Z</dcterms:created>
  <dcterms:modified xsi:type="dcterms:W3CDTF">2021-10-11T20:10:34Z</dcterms:modified>
</cp:coreProperties>
</file>