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subdue or defeat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grasp mentally;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childishly sulky or bad-tempered.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(NORTH AMERICAN) a 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(in ancient times) a member of a community or tribe not belonging to one of the great civilizations (Greek, Roman, Christian).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fundamental nature of knowledge, reality, and existence, especially when considered as an academic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powerful forward or upward movement, especially by a crowd or by a natural force such as the waves or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strange or odd;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fact of being required or indispensable.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with long, decisive steps in a specified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formal and dignified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grasp or seize (something) tightly or eagerly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or causing a complete or dramatic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structure, typically of two uprights and a crosspiece, for the hanging of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a cavern in size, shape, or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succeed in dealing with (a problem or difficulty).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composed and self-assured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intruding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suddenly and unexpectedly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 </dc:title>
  <dcterms:created xsi:type="dcterms:W3CDTF">2021-10-11T20:10:45Z</dcterms:created>
  <dcterms:modified xsi:type="dcterms:W3CDTF">2021-10-11T20:10:45Z</dcterms:modified>
</cp:coreProperties>
</file>