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Tuck Everlasting Vocab.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floor consisting of open space at the top of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entirely to a specific person, activity,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unusually great in size or amount or extent or 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 evidence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financial institution that accepts deposits and lends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room where a prisoner is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unusually great in size or amount or extent or 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hold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 in price or charging high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beg persistently and urgently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unable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assertion that someone is guilty of a fault or offence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from which a person is executed by 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markedly different from the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exceptionally bad or displeasing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light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story about mythical or supernatural beings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characterized by speed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Vocab. Words</dc:title>
  <dcterms:created xsi:type="dcterms:W3CDTF">2021-10-11T20:09:04Z</dcterms:created>
  <dcterms:modified xsi:type="dcterms:W3CDTF">2021-10-11T20:09:04Z</dcterms:modified>
</cp:coreProperties>
</file>