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knowingly helps another in crime or wrongdoing, often as a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Calm, quiet, or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Irritating in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deep insight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Bent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of repugnance, distaste, or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Well-worn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</dc:title>
  <dcterms:created xsi:type="dcterms:W3CDTF">2021-10-11T20:09:16Z</dcterms:created>
  <dcterms:modified xsi:type="dcterms:W3CDTF">2021-10-11T20:09:16Z</dcterms:modified>
</cp:coreProperties>
</file>