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Shabby, old and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Flapjacks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smooth three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full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Ornamental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Frame usually used to hang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makes things out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Horrible and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</dc:title>
  <dcterms:created xsi:type="dcterms:W3CDTF">2021-10-11T20:09:30Z</dcterms:created>
  <dcterms:modified xsi:type="dcterms:W3CDTF">2021-10-11T20:09:30Z</dcterms:modified>
</cp:coreProperties>
</file>