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entirely to a specific person, activity,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makes things out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evidence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light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leaving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Unusually great in size or amount or extent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Exceptionally bad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unable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to get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</dc:title>
  <dcterms:created xsi:type="dcterms:W3CDTF">2021-10-11T20:09:37Z</dcterms:created>
  <dcterms:modified xsi:type="dcterms:W3CDTF">2021-10-11T20:09:37Z</dcterms:modified>
</cp:coreProperties>
</file>