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Vocabulary  Chapter 12  - Chapter 15  Test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 long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uneasily</w:t>
            </w:r>
          </w:p>
        </w:tc>
      </w:tr>
    </w:tbl>
    <w:p>
      <w:pPr>
        <w:pStyle w:val="WordBankMedium"/>
      </w:pPr>
      <w:r>
        <w:t xml:space="preserve">   anguish    </w:t>
      </w:r>
      <w:r>
        <w:t xml:space="preserve">   hunched    </w:t>
      </w:r>
      <w:r>
        <w:t xml:space="preserve">   strode    </w:t>
      </w:r>
      <w:r>
        <w:t xml:space="preserve">   outrage    </w:t>
      </w:r>
      <w:r>
        <w:t xml:space="preserve">   evidently    </w:t>
      </w:r>
      <w:r>
        <w:t xml:space="preserve">   nonsense    </w:t>
      </w:r>
      <w:r>
        <w:t xml:space="preserve">   whirled    </w:t>
      </w:r>
      <w:r>
        <w:t xml:space="preserve">   weeping    </w:t>
      </w:r>
      <w:r>
        <w:t xml:space="preserve">   lingered    </w:t>
      </w:r>
      <w:r>
        <w:t xml:space="preserve">   awkward    </w:t>
      </w:r>
      <w:r>
        <w:t xml:space="preserve">   anxiously    </w:t>
      </w:r>
      <w:r>
        <w:t xml:space="preserve">   guiltily    </w:t>
      </w:r>
      <w:r>
        <w:t xml:space="preserve">   confusion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  Chapter 12  - Chapter 15  Test 4</dc:title>
  <dcterms:created xsi:type="dcterms:W3CDTF">2021-10-11T20:09:56Z</dcterms:created>
  <dcterms:modified xsi:type="dcterms:W3CDTF">2021-10-11T20:09:56Z</dcterms:modified>
</cp:coreProperties>
</file>