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Vocabulary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size or amount that is very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in one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hide from sight, or, to keep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shake or move with a slight trembling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or feeling regret; mournful, but in a slightly humorous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consider, think about carefully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facial expression, usually of disgust, disapproval,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charge with fault; 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extending indefinitely; go on forever and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angry or annoyed; intensely irritated; infuriated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able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sadness,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enters, or interferes, without being wanted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 Part 1</dc:title>
  <dcterms:created xsi:type="dcterms:W3CDTF">2021-10-11T20:09:42Z</dcterms:created>
  <dcterms:modified xsi:type="dcterms:W3CDTF">2021-10-11T20:09:42Z</dcterms:modified>
</cp:coreProperties>
</file>