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dull or destroy the luster of by or as if by air, dust, or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clergyman                                                especially : a Protestant 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little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depression of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sprightly in manner or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 pain, distress, or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change direction or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an abrupt manner : in a sudden and unexpected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partnership, league —usually used in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something supplied for convenience or to satisfy a need : such as lodging, food, and services or traveling space and related services usually used in plural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limitless or endless in space, extent, or size; impossible to measure or calculate.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marked by polished manners, gallantry, or ceremonial usage of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tough gummy volatile aromatic crystalline compound obtained especially from the wood and bark of the camphor tree and used as a liniment and mild topical analgesic in medicine, as a plasticizer, and as an insect repellent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Mild, Temperate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having the nap worn off so that the thread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expressive of suffering or woe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an instance of exerting          especially : a laborious or perceptible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abrupt change 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mark with a splotch : cover with splotches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of, relating to, or resembling bovines and especially the ox or cow </w:t>
            </w:r>
          </w:p>
        </w:tc>
      </w:tr>
    </w:tbl>
    <w:p>
      <w:pPr>
        <w:pStyle w:val="WordBankMedium"/>
      </w:pPr>
      <w:r>
        <w:t xml:space="preserve">   Bovine    </w:t>
      </w:r>
      <w:r>
        <w:t xml:space="preserve">   Meager    </w:t>
      </w:r>
      <w:r>
        <w:t xml:space="preserve">   Melancholy    </w:t>
      </w:r>
      <w:r>
        <w:t xml:space="preserve">   Tangent    </w:t>
      </w:r>
      <w:r>
        <w:t xml:space="preserve">   Veered    </w:t>
      </w:r>
      <w:r>
        <w:t xml:space="preserve">   Plaintively    </w:t>
      </w:r>
      <w:r>
        <w:t xml:space="preserve">   Balmy    </w:t>
      </w:r>
      <w:r>
        <w:t xml:space="preserve">   Parson    </w:t>
      </w:r>
      <w:r>
        <w:t xml:space="preserve">   Courteous    </w:t>
      </w:r>
      <w:r>
        <w:t xml:space="preserve">   Anguish    </w:t>
      </w:r>
      <w:r>
        <w:t xml:space="preserve">   Splotches    </w:t>
      </w:r>
      <w:r>
        <w:t xml:space="preserve">   Abruptly    </w:t>
      </w:r>
      <w:r>
        <w:t xml:space="preserve">   Jaunty    </w:t>
      </w:r>
      <w:r>
        <w:t xml:space="preserve">   Camphor    </w:t>
      </w:r>
      <w:r>
        <w:t xml:space="preserve">   Tarnished    </w:t>
      </w:r>
      <w:r>
        <w:t xml:space="preserve">   Exertion    </w:t>
      </w:r>
      <w:r>
        <w:t xml:space="preserve">   Accommodations    </w:t>
      </w:r>
      <w:r>
        <w:t xml:space="preserve">   Threadbare    </w:t>
      </w:r>
      <w:r>
        <w:t xml:space="preserve">   Cahoots    </w:t>
      </w:r>
      <w:r>
        <w:t xml:space="preserve">   Infinite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Vocabulary Words</dc:title>
  <dcterms:created xsi:type="dcterms:W3CDTF">2021-10-11T20:10:27Z</dcterms:created>
  <dcterms:modified xsi:type="dcterms:W3CDTF">2021-10-11T20:10:27Z</dcterms:modified>
</cp:coreProperties>
</file>