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markedly new or introducing radical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exultantly proud and joyful; in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subdue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extreme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weighing heavily on the senses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somebody confidence of the truth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grave and sedate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calm, lengthy, intent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unusual or striking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or suggesting a large dark enclosed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abundantly filled with especially living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depleted of energy, force,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crude ill-bred person lacking culture or refinement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shows fear or timidity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rational investigation of existence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furnishing gratification to the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extreme care, or delicay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various wild or domestic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striking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undertaking 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now and then or here 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that touches a curve but does not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 crossword</dc:title>
  <dcterms:created xsi:type="dcterms:W3CDTF">2021-10-11T20:09:09Z</dcterms:created>
  <dcterms:modified xsi:type="dcterms:W3CDTF">2021-10-11T20:09:09Z</dcterms:modified>
</cp:coreProperties>
</file>