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illusory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flinching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great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unconquerable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vigorous action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thoughtful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quality of being petulant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quiet;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</dc:title>
  <dcterms:created xsi:type="dcterms:W3CDTF">2021-10-11T20:10:06Z</dcterms:created>
  <dcterms:modified xsi:type="dcterms:W3CDTF">2021-10-11T20:10:06Z</dcterms:modified>
</cp:coreProperties>
</file>