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prickly scrambling vine or shrub, especially a blackberry or other wild shrub of the rose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awake and aware of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or course taken in getting from a starting point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of pity and sorrow for someone else's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in a place longer than necessary, typically because of a reluctance to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structure, typically of two uprights and a crosspiece, for the hanging of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Polite, respectful, or considerate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room or space directly under the roof of a house or other building, which may be used for accommodations 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often;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dark shape and outline of someone or something visible against a lighter background, especially in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extremely strong reaction of anger, shock, or indignation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bend or be forced out of shape; not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sitting room in a private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</dc:title>
  <dcterms:created xsi:type="dcterms:W3CDTF">2021-10-11T20:08:57Z</dcterms:created>
  <dcterms:modified xsi:type="dcterms:W3CDTF">2021-10-11T20:08:57Z</dcterms:modified>
</cp:coreProperties>
</file>