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Tuck Everlasting Word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Small"/>
      </w:pPr>
      <w:r>
        <w:t xml:space="preserve">   gallows    </w:t>
      </w:r>
      <w:r>
        <w:t xml:space="preserve">   water    </w:t>
      </w:r>
      <w:r>
        <w:t xml:space="preserve">   spring    </w:t>
      </w:r>
      <w:r>
        <w:t xml:space="preserve">   frog    </w:t>
      </w:r>
      <w:r>
        <w:t xml:space="preserve">   immortal    </w:t>
      </w:r>
      <w:r>
        <w:t xml:space="preserve">   Jessie    </w:t>
      </w:r>
      <w:r>
        <w:t xml:space="preserve">   Mae    </w:t>
      </w:r>
      <w:r>
        <w:t xml:space="preserve">   Miles    </w:t>
      </w:r>
      <w:r>
        <w:t xml:space="preserve">   Tuck    </w:t>
      </w:r>
      <w:r>
        <w:t xml:space="preserve">   winnie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Tuck Everlasting Word Find</dc:title>
  <dcterms:created xsi:type="dcterms:W3CDTF">2021-10-11T20:09:44Z</dcterms:created>
  <dcterms:modified xsi:type="dcterms:W3CDTF">2021-10-11T20:09:44Z</dcterms:modified>
</cp:coreProperties>
</file>