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winnie    </w:t>
      </w:r>
      <w:r>
        <w:t xml:space="preserve">   water    </w:t>
      </w:r>
      <w:r>
        <w:t xml:space="preserve">   wish    </w:t>
      </w:r>
      <w:r>
        <w:t xml:space="preserve">   jail    </w:t>
      </w:r>
      <w:r>
        <w:t xml:space="preserve">   kidnap    </w:t>
      </w:r>
      <w:r>
        <w:t xml:space="preserve">   window    </w:t>
      </w:r>
      <w:r>
        <w:t xml:space="preserve">   boy    </w:t>
      </w:r>
      <w:r>
        <w:t xml:space="preserve">   horse    </w:t>
      </w:r>
      <w:r>
        <w:t xml:space="preserve">   shotgun    </w:t>
      </w:r>
      <w:r>
        <w:t xml:space="preserve">   fence    </w:t>
      </w:r>
      <w:r>
        <w:t xml:space="preserve">   life    </w:t>
      </w:r>
      <w:r>
        <w:t xml:space="preserve">   Foster    </w:t>
      </w:r>
      <w:r>
        <w:t xml:space="preserve">   yellow    </w:t>
      </w:r>
      <w:r>
        <w:t xml:space="preserve">   forever    </w:t>
      </w:r>
      <w:r>
        <w:t xml:space="preserve">   tuck    </w:t>
      </w:r>
      <w:r>
        <w:t xml:space="preserve">   ma    </w:t>
      </w:r>
      <w:r>
        <w:t xml:space="preserve">   stranger    </w:t>
      </w:r>
      <w:r>
        <w:t xml:space="preserve">   man    </w:t>
      </w:r>
      <w:r>
        <w:t xml:space="preserve">   pebble    </w:t>
      </w:r>
      <w:r>
        <w:t xml:space="preserve">   daughter    </w:t>
      </w:r>
      <w:r>
        <w:t xml:space="preserve">   green    </w:t>
      </w:r>
      <w:r>
        <w:t xml:space="preserve">   fish    </w:t>
      </w:r>
      <w:r>
        <w:t xml:space="preserve">   time    </w:t>
      </w:r>
      <w:r>
        <w:t xml:space="preserve">   secret    </w:t>
      </w:r>
      <w:r>
        <w:t xml:space="preserve">   magic    </w:t>
      </w:r>
      <w:r>
        <w:t xml:space="preserve">   august    </w:t>
      </w:r>
      <w:r>
        <w:t xml:space="preserve">   thief    </w:t>
      </w:r>
      <w:r>
        <w:t xml:space="preserve">   spring    </w:t>
      </w:r>
      <w:r>
        <w:t xml:space="preserve">   hang    </w:t>
      </w:r>
      <w:r>
        <w:t xml:space="preserve">   gallows    </w:t>
      </w:r>
      <w:r>
        <w:t xml:space="preserve">   music    </w:t>
      </w:r>
      <w:r>
        <w:t xml:space="preserve">   toad    </w:t>
      </w:r>
      <w:r>
        <w:t xml:space="preserve">   Miles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2021-10-11T20:10:15Z</dcterms:created>
  <dcterms:modified xsi:type="dcterms:W3CDTF">2021-10-11T20:10:15Z</dcterms:modified>
</cp:coreProperties>
</file>