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exhausted    </w:t>
      </w:r>
      <w:r>
        <w:t xml:space="preserve">   evidently    </w:t>
      </w:r>
      <w:r>
        <w:t xml:space="preserve">   impression    </w:t>
      </w:r>
      <w:r>
        <w:t xml:space="preserve">   surveyed    </w:t>
      </w:r>
      <w:r>
        <w:t xml:space="preserve">   rigid    </w:t>
      </w:r>
      <w:r>
        <w:t xml:space="preserve">   muffled    </w:t>
      </w:r>
      <w:r>
        <w:t xml:space="preserve">   heave    </w:t>
      </w:r>
      <w:r>
        <w:t xml:space="preserve">   tension    </w:t>
      </w:r>
      <w:r>
        <w:t xml:space="preserve">   immense    </w:t>
      </w:r>
      <w:r>
        <w:t xml:space="preserve">   particular    </w:t>
      </w:r>
      <w:r>
        <w:t xml:space="preserve">   contentedly    </w:t>
      </w:r>
      <w:r>
        <w:t xml:space="preserve">   wisps    </w:t>
      </w:r>
      <w:r>
        <w:t xml:space="preserve">   melancholy    </w:t>
      </w:r>
      <w:r>
        <w:t xml:space="preserve">   embankment    </w:t>
      </w:r>
      <w:r>
        <w:t xml:space="preserve">   shimmered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Word Search</dc:title>
  <dcterms:created xsi:type="dcterms:W3CDTF">2021-10-11T20:10:20Z</dcterms:created>
  <dcterms:modified xsi:type="dcterms:W3CDTF">2021-10-11T20:10:20Z</dcterms:modified>
</cp:coreProperties>
</file>