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name of the family that kidnaps Winnie?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water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Winnie's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Tuck's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Mae's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dies in the Tuck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chaacter's full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Winnie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the person that stood at Winnie's gate?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Mae's older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Winnie's mom's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Mae ride?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separates Winnie from the outside?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Winnie throw at the toad?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Winnie talk to a lot?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Mae's younger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 Search</dc:title>
  <dcterms:created xsi:type="dcterms:W3CDTF">2021-10-11T20:09:28Z</dcterms:created>
  <dcterms:modified xsi:type="dcterms:W3CDTF">2021-10-11T20:09:28Z</dcterms:modified>
</cp:coreProperties>
</file>