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Tuck Everlasting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Mysterious man who apeared at the Fosters 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 Who helped the man in the yellow suit help save Winnie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Lasting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Miles was going to catch for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Brother of Jesse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Tuck's dead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Mae's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forges objects of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Daughter of the Fosters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Land that the Foster's 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Winnie's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Brother of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Kidnap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source of the magic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Tuck's pet that drank from the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that Winnie threw a rock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Miles caught the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Angus's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people who kidnapped Winnie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Word Search</dc:title>
  <dcterms:created xsi:type="dcterms:W3CDTF">2021-10-11T20:09:32Z</dcterms:created>
  <dcterms:modified xsi:type="dcterms:W3CDTF">2021-10-11T20:09:32Z</dcterms:modified>
</cp:coreProperties>
</file>