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Tuck Everlasting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MARRIAGE    </w:t>
      </w:r>
      <w:r>
        <w:t xml:space="preserve">   SEVENTEEN    </w:t>
      </w:r>
      <w:r>
        <w:t xml:space="preserve">   ROWBOAT    </w:t>
      </w:r>
      <w:r>
        <w:t xml:space="preserve">   CRIMINAL    </w:t>
      </w:r>
      <w:r>
        <w:t xml:space="preserve">   FOREVER    </w:t>
      </w:r>
      <w:r>
        <w:t xml:space="preserve">   LIVE    </w:t>
      </w:r>
      <w:r>
        <w:t xml:space="preserve">   POND    </w:t>
      </w:r>
      <w:r>
        <w:t xml:space="preserve">   SHOTGUN    </w:t>
      </w:r>
      <w:r>
        <w:t xml:space="preserve">   WOOD    </w:t>
      </w:r>
      <w:r>
        <w:t xml:space="preserve">   WATER    </w:t>
      </w:r>
      <w:r>
        <w:t xml:space="preserve">   CARRIAGE    </w:t>
      </w:r>
      <w:r>
        <w:t xml:space="preserve">   JAIL    </w:t>
      </w:r>
      <w:r>
        <w:t xml:space="preserve">   CONSTABLE    </w:t>
      </w:r>
      <w:r>
        <w:t xml:space="preserve">   FENCE    </w:t>
      </w:r>
      <w:r>
        <w:t xml:space="preserve">   TOAD    </w:t>
      </w:r>
      <w:r>
        <w:t xml:space="preserve">   GRANDMA    </w:t>
      </w:r>
      <w:r>
        <w:t xml:space="preserve">   ANGUS    </w:t>
      </w:r>
      <w:r>
        <w:t xml:space="preserve">   MAE    </w:t>
      </w:r>
      <w:r>
        <w:t xml:space="preserve">   JESSE    </w:t>
      </w:r>
      <w:r>
        <w:t xml:space="preserve">   MILES    </w:t>
      </w:r>
      <w:r>
        <w:t xml:space="preserve">   FOSTER    </w:t>
      </w:r>
      <w:r>
        <w:t xml:space="preserve">   WINNIE    </w:t>
      </w:r>
      <w:r>
        <w:t xml:space="preserve">   SPRING    </w:t>
      </w:r>
      <w:r>
        <w:t xml:space="preserve">   TREEGAP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Word Search</dc:title>
  <dcterms:created xsi:type="dcterms:W3CDTF">2021-10-11T20:09:46Z</dcterms:created>
  <dcterms:modified xsi:type="dcterms:W3CDTF">2021-10-11T20:09:46Z</dcterms:modified>
</cp:coreProperties>
</file>