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Mae Tuck use to kill the Man in the yellow suit.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spring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goes to jail?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Winnie pour the spring water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source that makes you live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in the spring gives the Tucks _______________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family that kidnapped Winnie.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arrests Mae for Killing the man in the yellow suit.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 Year old girl who falls in love with Jesse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Town Winnie lives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 Year old Boy who falls in love with Winnie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man wears a yellow_____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2021-10-11T20:10:12Z</dcterms:created>
  <dcterms:modified xsi:type="dcterms:W3CDTF">2021-10-11T20:10:12Z</dcterms:modified>
</cp:coreProperties>
</file>