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flapjacks    </w:t>
      </w:r>
      <w:r>
        <w:t xml:space="preserve">   pond    </w:t>
      </w:r>
      <w:r>
        <w:t xml:space="preserve">   constable    </w:t>
      </w:r>
      <w:r>
        <w:t xml:space="preserve">   kidnap    </w:t>
      </w:r>
      <w:r>
        <w:t xml:space="preserve">   toad    </w:t>
      </w:r>
      <w:r>
        <w:t xml:space="preserve">   Foster    </w:t>
      </w:r>
      <w:r>
        <w:t xml:space="preserve">   immortality    </w:t>
      </w:r>
      <w:r>
        <w:t xml:space="preserve">   woods    </w:t>
      </w:r>
      <w:r>
        <w:t xml:space="preserve">   music box    </w:t>
      </w:r>
      <w:r>
        <w:t xml:space="preserve">   yellow    </w:t>
      </w:r>
      <w:r>
        <w:t xml:space="preserve">   eternal    </w:t>
      </w:r>
      <w:r>
        <w:t xml:space="preserve">   spring    </w:t>
      </w:r>
      <w:r>
        <w:t xml:space="preserve">   Treegap    </w:t>
      </w:r>
      <w:r>
        <w:t xml:space="preserve">   horse    </w:t>
      </w:r>
      <w:r>
        <w:t xml:space="preserve">   Angus    </w:t>
      </w:r>
      <w:r>
        <w:t xml:space="preserve">   Tuck    </w:t>
      </w:r>
      <w:r>
        <w:t xml:space="preserve">   Mae    </w:t>
      </w:r>
      <w:r>
        <w:t xml:space="preserve">   Miles    </w:t>
      </w:r>
      <w:r>
        <w:t xml:space="preserve">   Jesse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2021-10-11T20:09:55Z</dcterms:created>
  <dcterms:modified xsi:type="dcterms:W3CDTF">2021-10-11T20:09:55Z</dcterms:modified>
</cp:coreProperties>
</file>