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Kidnap    </w:t>
      </w:r>
      <w:r>
        <w:t xml:space="preserve">   Woods    </w:t>
      </w:r>
      <w:r>
        <w:t xml:space="preserve">   Fosters    </w:t>
      </w:r>
      <w:r>
        <w:t xml:space="preserve">   Jailbreak    </w:t>
      </w:r>
      <w:r>
        <w:t xml:space="preserve">   Horse    </w:t>
      </w:r>
      <w:r>
        <w:t xml:space="preserve">   Toad    </w:t>
      </w:r>
      <w:r>
        <w:t xml:space="preserve">   Immortal    </w:t>
      </w:r>
      <w:r>
        <w:t xml:space="preserve">   ManInTheYellowSuit    </w:t>
      </w:r>
      <w:r>
        <w:t xml:space="preserve">   Jessie    </w:t>
      </w:r>
      <w:r>
        <w:t xml:space="preserve">   Winnie    </w:t>
      </w:r>
      <w:r>
        <w:t xml:space="preserve">   Fountain    </w:t>
      </w:r>
      <w:r>
        <w:t xml:space="preserve">   Flapjacks    </w:t>
      </w:r>
      <w:r>
        <w:t xml:space="preserve">   Fish    </w:t>
      </w:r>
      <w:r>
        <w:t xml:space="preserve">   Everlasting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2021-10-11T20:10:00Z</dcterms:created>
  <dcterms:modified xsi:type="dcterms:W3CDTF">2021-10-11T20:10:00Z</dcterms:modified>
</cp:coreProperties>
</file>