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in the yellow suit is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________________ box was the one pretty thing Mae Tuck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giant __________________ tree is in the center of the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 Tuck carves the letter ____ in the ash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Tucks have looked the same for 87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 is located in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road that led to Treegap was made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Tucks ______________did not drink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jailhouse and the _____________________ are in the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Jesse looks like he is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no road __________________ the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Jesse Tuck met _________________ in the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takes place in the month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wood belongs to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Jesse won't let Winnie drink from the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Jesse moves a pile of ________ to drink from the 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Winnie made friends with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Winnie says she wants to _______________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Tuck boys haven't been home in 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Winnie's grandmother thinks the music is ______ music.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2021-10-11T20:10:14Z</dcterms:created>
  <dcterms:modified xsi:type="dcterms:W3CDTF">2021-10-11T20:10:14Z</dcterms:modified>
</cp:coreProperties>
</file>