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constable    </w:t>
      </w:r>
      <w:r>
        <w:t xml:space="preserve">   friends    </w:t>
      </w:r>
      <w:r>
        <w:t xml:space="preserve">   cottage    </w:t>
      </w:r>
      <w:r>
        <w:t xml:space="preserve">   fence    </w:t>
      </w:r>
      <w:r>
        <w:t xml:space="preserve">   flapjacks    </w:t>
      </w:r>
      <w:r>
        <w:t xml:space="preserve">   Mae    </w:t>
      </w:r>
      <w:r>
        <w:t xml:space="preserve">   musicbox    </w:t>
      </w:r>
      <w:r>
        <w:t xml:space="preserve">   curosity    </w:t>
      </w:r>
      <w:r>
        <w:t xml:space="preserve">   Treegap    </w:t>
      </w:r>
      <w:r>
        <w:t xml:space="preserve">   woods    </w:t>
      </w:r>
      <w:r>
        <w:t xml:space="preserve">   family    </w:t>
      </w:r>
      <w:r>
        <w:t xml:space="preserve">   ferris wheel    </w:t>
      </w:r>
      <w:r>
        <w:t xml:space="preserve">   spring    </w:t>
      </w:r>
      <w:r>
        <w:t xml:space="preserve">   Yellow Suit    </w:t>
      </w:r>
      <w:r>
        <w:t xml:space="preserve">   Winnie    </w:t>
      </w:r>
      <w:r>
        <w:t xml:space="preserve">   Everlasting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2021-10-11T20:10:05Z</dcterms:created>
  <dcterms:modified xsi:type="dcterms:W3CDTF">2021-10-11T20:10:05Z</dcterms:modified>
</cp:coreProperties>
</file>