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Tuck Everlasting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Wisp    </w:t>
      </w:r>
      <w:r>
        <w:t xml:space="preserve">   Vigor    </w:t>
      </w:r>
      <w:r>
        <w:t xml:space="preserve">    Tranquil    </w:t>
      </w:r>
      <w:r>
        <w:t xml:space="preserve">   Solemn    </w:t>
      </w:r>
      <w:r>
        <w:t xml:space="preserve">   Scorn    </w:t>
      </w:r>
      <w:r>
        <w:t xml:space="preserve">   Recede    </w:t>
      </w:r>
      <w:r>
        <w:t xml:space="preserve">    Melancholy    </w:t>
      </w:r>
      <w:r>
        <w:t xml:space="preserve">   Meager    </w:t>
      </w:r>
      <w:r>
        <w:t xml:space="preserve">   Irrelevant    </w:t>
      </w:r>
      <w:r>
        <w:t xml:space="preserve">   Indomitable    </w:t>
      </w:r>
      <w:r>
        <w:t xml:space="preserve">   gall    </w:t>
      </w:r>
      <w:r>
        <w:t xml:space="preserve">   falter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vocabulary </dc:title>
  <dcterms:created xsi:type="dcterms:W3CDTF">2021-10-11T20:10:29Z</dcterms:created>
  <dcterms:modified xsi:type="dcterms:W3CDTF">2021-10-11T20:10:29Z</dcterms:modified>
</cp:coreProperties>
</file>