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Tuck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ask a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great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move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 or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decrease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talk wildly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depressed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difficult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pity or sympathy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steadily thinking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fussy about one's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unlimited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associated in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open with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smelling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motion that activates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deprive of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downward curve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Vocab</dc:title>
  <dcterms:created xsi:type="dcterms:W3CDTF">2021-10-11T20:09:19Z</dcterms:created>
  <dcterms:modified xsi:type="dcterms:W3CDTF">2021-10-11T20:09:19Z</dcterms:modified>
</cp:coreProperties>
</file>