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Winnies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Got knock down by the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that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constable and the man in the yellow suit traveled this many miles.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stole the Tucks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boy who took Winnie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Mae calls him 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Winnie said this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Catch and release. Pole and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ten years after the Tucks drank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Jesse gave Winnie a __________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Winnie and the Tucks had this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Jesse is this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pond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Gallows and shot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Winnie found him drinking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girl who feels trapped.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makes a melody.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town in the book.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2021-10-11T20:10:16Z</dcterms:created>
  <dcterms:modified xsi:type="dcterms:W3CDTF">2021-10-11T20:10:16Z</dcterms:modified>
</cp:coreProperties>
</file>