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bad guy in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Miles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can run several km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were the tuck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place in the middle of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were you will live for the rest of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 that can easly kill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were you are kept for doing a bad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town in the first chapters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that went to jail in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an amazing  place but bad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2021-10-11T20:09:12Z</dcterms:created>
  <dcterms:modified xsi:type="dcterms:W3CDTF">2021-10-11T20:09:12Z</dcterms:modified>
</cp:coreProperties>
</file>