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p>
      <w:pPr>
        <w:pStyle w:val="Questions"/>
      </w:pPr>
      <w:r>
        <w:t xml:space="preserve">1. IEWNN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FRSETO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ERGAPET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IRPSNG RWATE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TODOOLTAS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ODWO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EOCGTAT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SNGATRRE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UMCIS BXO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ADPNEIPKD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IMMLRAOT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JSSEE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IEFSRR ELHEW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ABKCL SRIBNBO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LGWLAOS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NAUSG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NINIITYF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LYEOLW TSIU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LANTEIA BITABB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SEERTC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2021-10-11T20:09:27Z</dcterms:created>
  <dcterms:modified xsi:type="dcterms:W3CDTF">2021-10-11T20:09:27Z</dcterms:modified>
</cp:coreProperties>
</file>