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from being seen or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 and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 the peace or tranquility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part remaining after the main part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 to investigate and learn or learn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outward or visible aspect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enter unlawfully on someone's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good-natured tolerance of delay or incompetence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light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from which a person is executed by 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from being seen or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entrance by force or without permission or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annoyed and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an end to a state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or cause to move in a sinuous or circular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rapidly and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unusually great in size or amount or extent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field where grass or alfalfa are grown to be made into hay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2021-10-11T20:09:29Z</dcterms:created>
  <dcterms:modified xsi:type="dcterms:W3CDTF">2021-10-11T20:09:29Z</dcterms:modified>
</cp:coreProperties>
</file>