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toy the twinkling music come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Winnie's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son in the tuck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woman in the tuck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that is given to the sheriff of treegap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 of water next to the Tuck's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youngest son in the tuck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family who can live forever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where the story mainly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girl who finds out the Tuck's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neighborhood where Winnie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Winnie's age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Mae is to be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the Foster's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pancake like food the tucks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2021-10-11T20:09:47Z</dcterms:created>
  <dcterms:modified xsi:type="dcterms:W3CDTF">2021-10-11T20:09:47Z</dcterms:modified>
</cp:coreProperties>
</file>