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mae use to kill the man in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T stand for above the 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winnie play when her mum went into the 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did winnie pour the water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were the people that could live forever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jessie want to take winnie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man that chased the tucks wearing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man in yellow use to shoot jessie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winnies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tucks live 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winnie when she 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2021-10-11T20:09:50Z</dcterms:created>
  <dcterms:modified xsi:type="dcterms:W3CDTF">2021-10-11T20:09:50Z</dcterms:modified>
</cp:coreProperties>
</file>