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the wood    </w:t>
      </w:r>
      <w:r>
        <w:t xml:space="preserve">   horse    </w:t>
      </w:r>
      <w:r>
        <w:t xml:space="preserve">   ebb    </w:t>
      </w:r>
      <w:r>
        <w:t xml:space="preserve">   arc    </w:t>
      </w:r>
      <w:r>
        <w:t xml:space="preserve">   ponderous    </w:t>
      </w:r>
      <w:r>
        <w:t xml:space="preserve">   pickle    </w:t>
      </w:r>
      <w:r>
        <w:t xml:space="preserve">   pry    </w:t>
      </w:r>
      <w:r>
        <w:t xml:space="preserve">   Winnie    </w:t>
      </w:r>
      <w:r>
        <w:t xml:space="preserve">   Miles    </w:t>
      </w:r>
      <w:r>
        <w:t xml:space="preserve">   Jesse    </w:t>
      </w:r>
      <w:r>
        <w:t xml:space="preserve">   Mae    </w:t>
      </w:r>
      <w:r>
        <w:t xml:space="preserve">   Tuck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2021-10-11T20:08:49Z</dcterms:created>
  <dcterms:modified xsi:type="dcterms:W3CDTF">2021-10-11T20:08:49Z</dcterms:modified>
</cp:coreProperties>
</file>