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 in yellow suit    </w:t>
      </w:r>
      <w:r>
        <w:t xml:space="preserve">   Jail    </w:t>
      </w:r>
      <w:r>
        <w:t xml:space="preserve">   stream    </w:t>
      </w:r>
      <w:r>
        <w:t xml:space="preserve">   Woods    </w:t>
      </w:r>
      <w:r>
        <w:t xml:space="preserve">   Water    </w:t>
      </w:r>
      <w:r>
        <w:t xml:space="preserve">   Constable    </w:t>
      </w:r>
      <w:r>
        <w:t xml:space="preserve">   Cahoots    </w:t>
      </w:r>
      <w:r>
        <w:t xml:space="preserve">   Outrage    </w:t>
      </w:r>
      <w:r>
        <w:t xml:space="preserve">   Horse    </w:t>
      </w:r>
      <w:r>
        <w:t xml:space="preserve">   Winnie    </w:t>
      </w:r>
      <w:r>
        <w:t xml:space="preserve">   Toad    </w:t>
      </w:r>
      <w:r>
        <w:t xml:space="preserve">   Jesse    </w:t>
      </w:r>
      <w:r>
        <w:t xml:space="preserve">   Miles    </w:t>
      </w:r>
      <w:r>
        <w:t xml:space="preserve">   Mae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2021-10-11T20:09:48Z</dcterms:created>
  <dcterms:modified xsi:type="dcterms:W3CDTF">2021-10-11T20:09:48Z</dcterms:modified>
</cp:coreProperties>
</file>