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Toad    </w:t>
      </w:r>
      <w:r>
        <w:t xml:space="preserve">   Miles    </w:t>
      </w:r>
      <w:r>
        <w:t xml:space="preserve">   Jesses    </w:t>
      </w:r>
      <w:r>
        <w:t xml:space="preserve">   Woods    </w:t>
      </w:r>
      <w:r>
        <w:t xml:space="preserve">   Cows    </w:t>
      </w:r>
      <w:r>
        <w:t xml:space="preserve">   Kidnapping    </w:t>
      </w:r>
      <w:r>
        <w:t xml:space="preserve">   Stocker    </w:t>
      </w:r>
      <w:r>
        <w:t xml:space="preserve">   Dead guy    </w:t>
      </w:r>
      <w:r>
        <w:t xml:space="preserve">   Jail    </w:t>
      </w:r>
      <w:r>
        <w:t xml:space="preserve">   Ordeal    </w:t>
      </w:r>
      <w:r>
        <w:t xml:space="preserve">   Constable    </w:t>
      </w:r>
      <w:r>
        <w:t xml:space="preserve">   Cahoots    </w:t>
      </w:r>
      <w:r>
        <w:t xml:space="preserve">   Outrage    </w:t>
      </w:r>
      <w:r>
        <w:t xml:space="preserve">   Treegap    </w:t>
      </w:r>
      <w:r>
        <w:t xml:space="preserve">   Winnie    </w:t>
      </w:r>
      <w:r>
        <w:t xml:space="preserve">   Water    </w:t>
      </w:r>
      <w:r>
        <w:t xml:space="preserve">   Magic    </w:t>
      </w:r>
      <w:r>
        <w:t xml:space="preserve">   Stream    </w:t>
      </w:r>
      <w:r>
        <w:t xml:space="preserve">   Man in yellow suit    </w:t>
      </w:r>
      <w:r>
        <w:t xml:space="preserve">   Everlasting    </w:t>
      </w:r>
      <w:r>
        <w:t xml:space="preserve">   Mae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2021-10-11T20:09:52Z</dcterms:created>
  <dcterms:modified xsi:type="dcterms:W3CDTF">2021-10-11T20:09:52Z</dcterms:modified>
</cp:coreProperties>
</file>