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Winnie lives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police Officer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did Miles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do the boys come to Mae and Angus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Right beside the Tucks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Mae Hit the man in the black hat and yellow suit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they drank from to become immortal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not drink from the spring when the Tucks drank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forest got_____down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Winnie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got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Mae escapes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Winnies animal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Tuck says hes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 son out of the Tucks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everlasting peoples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Tuckeverlasting </dc:title>
  <dcterms:created xsi:type="dcterms:W3CDTF">2021-10-11T20:09:14Z</dcterms:created>
  <dcterms:modified xsi:type="dcterms:W3CDTF">2021-10-11T20:09:14Z</dcterms:modified>
</cp:coreProperties>
</file>