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Tucson Wildlife Center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american robin    </w:t>
      </w:r>
      <w:r>
        <w:t xml:space="preserve">   bobcat    </w:t>
      </w:r>
      <w:r>
        <w:t xml:space="preserve">   coyote    </w:t>
      </w:r>
      <w:r>
        <w:t xml:space="preserve">   desert cottontail    </w:t>
      </w:r>
      <w:r>
        <w:t xml:space="preserve">   Gila woodpecker    </w:t>
      </w:r>
      <w:r>
        <w:t xml:space="preserve">   habitat    </w:t>
      </w:r>
      <w:r>
        <w:t xml:space="preserve">   Harris hawk    </w:t>
      </w:r>
      <w:r>
        <w:t xml:space="preserve">   hawks    </w:t>
      </w:r>
      <w:r>
        <w:t xml:space="preserve">   javelina    </w:t>
      </w:r>
      <w:r>
        <w:t xml:space="preserve">   lizards    </w:t>
      </w:r>
      <w:r>
        <w:t xml:space="preserve">   nest    </w:t>
      </w:r>
      <w:r>
        <w:t xml:space="preserve">   owls    </w:t>
      </w:r>
      <w:r>
        <w:t xml:space="preserve">   red tailed hawk    </w:t>
      </w:r>
      <w:r>
        <w:t xml:space="preserve">   rescue    </w:t>
      </w:r>
      <w:r>
        <w:t xml:space="preserve">   snakes    </w:t>
      </w:r>
      <w:r>
        <w:t xml:space="preserve">   squirrels    </w:t>
      </w:r>
      <w:r>
        <w:t xml:space="preserve">   turtles    </w:t>
      </w:r>
      <w:r>
        <w:t xml:space="preserve">   wild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Tucson Wildlife Center</dc:title>
  <dcterms:created xsi:type="dcterms:W3CDTF">2021-10-11T20:09:57Z</dcterms:created>
  <dcterms:modified xsi:type="dcterms:W3CDTF">2021-10-11T20:09:57Z</dcterms:modified>
</cp:coreProperties>
</file>