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Tucson roadrunners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Lööke    </w:t>
      </w:r>
      <w:r>
        <w:t xml:space="preserve">   Smereck    </w:t>
      </w:r>
      <w:r>
        <w:t xml:space="preserve">   Pettersson    </w:t>
      </w:r>
      <w:r>
        <w:t xml:space="preserve">   Mermis    </w:t>
      </w:r>
      <w:r>
        <w:t xml:space="preserve">   Burke    </w:t>
      </w:r>
      <w:r>
        <w:t xml:space="preserve">   Cheek    </w:t>
      </w:r>
      <w:r>
        <w:t xml:space="preserve">   Mayo    </w:t>
      </w:r>
      <w:r>
        <w:t xml:space="preserve">   Miska    </w:t>
      </w:r>
      <w:r>
        <w:t xml:space="preserve">   Hill    </w:t>
      </w:r>
      <w:r>
        <w:t xml:space="preserve">   Ullström    </w:t>
      </w:r>
      <w:r>
        <w:t xml:space="preserve">   Helewka    </w:t>
      </w:r>
      <w:r>
        <w:t xml:space="preserve">   Bunting    </w:t>
      </w:r>
      <w:r>
        <w:t xml:space="preserve">   Chaput    </w:t>
      </w:r>
      <w:r>
        <w:t xml:space="preserve">   Gregoire    </w:t>
      </w:r>
      <w:r>
        <w:t xml:space="preserve">   Fasching    </w:t>
      </w:r>
      <w:r>
        <w:t xml:space="preserve">   Gennaro    </w:t>
      </w:r>
      <w:r>
        <w:t xml:space="preserve">   Pederson    </w:t>
      </w:r>
      <w:r>
        <w:t xml:space="preserve">   Steenbergen    </w:t>
      </w:r>
      <w:r>
        <w:t xml:space="preserve">   Dauphin    </w:t>
      </w:r>
      <w:r>
        <w:t xml:space="preserve">   Fiore    </w:t>
      </w:r>
      <w:r>
        <w:t xml:space="preserve">   Merkley    </w:t>
      </w:r>
      <w:r>
        <w:t xml:space="preserve">   Garland    </w:t>
      </w:r>
      <w:r>
        <w:t xml:space="preserve">   Ekman-larsson    </w:t>
      </w:r>
      <w:r>
        <w:t xml:space="preserve">   Klìma    </w:t>
      </w:r>
      <w:r>
        <w:t xml:space="preserve">   Russo    </w:t>
      </w:r>
      <w:r>
        <w:t xml:space="preserve">   Dineen    </w:t>
      </w:r>
      <w:r>
        <w:t xml:space="preserve">   Gross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Tucson roadrunners</dc:title>
  <dcterms:created xsi:type="dcterms:W3CDTF">2021-10-11T20:10:22Z</dcterms:created>
  <dcterms:modified xsi:type="dcterms:W3CDTF">2021-10-11T20:10:22Z</dcterms:modified>
</cp:coreProperties>
</file>