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Tucson vs Los Angeles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of the placed to visist in Los Angeles?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school has in-state tuition of $12,705?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college has a likley chance into getting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sound like a fruit but its a guys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has the average price of $2, in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has the average of $2061 in living in an apartment?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Tucson minimum wage?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entertainment street in Tucson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Tucson's  _______  rent is the average of $750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dreams come true?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Los Angeles minimum wage?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Tucson vs Los Angeles </dc:title>
  <dcterms:created xsi:type="dcterms:W3CDTF">2021-10-11T20:09:17Z</dcterms:created>
  <dcterms:modified xsi:type="dcterms:W3CDTF">2021-10-11T20:09:17Z</dcterms:modified>
</cp:coreProperties>
</file>