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Henry VII defeat?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 version of a monk?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husbands did Elizebeth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tudor emblem?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wives did Henry VIII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wife was Henry VIII married to for the longest?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VIII protest against?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Sir Walter Raleigh bring back from the new world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monasteries has a lot of.......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Henry VIII close down the monasteries?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Lady Jane Grey queen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Edward VI when he was crowned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VIII collected....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</dc:title>
  <dcterms:created xsi:type="dcterms:W3CDTF">2021-10-11T20:10:07Z</dcterms:created>
  <dcterms:modified xsi:type="dcterms:W3CDTF">2021-10-11T20:10:07Z</dcterms:modified>
</cp:coreProperties>
</file>