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Discipline    </w:t>
      </w:r>
      <w:r>
        <w:t xml:space="preserve">   Embarrasment    </w:t>
      </w:r>
      <w:r>
        <w:t xml:space="preserve">   Hanging    </w:t>
      </w:r>
      <w:r>
        <w:t xml:space="preserve">   Humiliation    </w:t>
      </w:r>
      <w:r>
        <w:t xml:space="preserve">   Murder    </w:t>
      </w:r>
      <w:r>
        <w:t xml:space="preserve">   Pillory    </w:t>
      </w:r>
      <w:r>
        <w:t xml:space="preserve">   Punish    </w:t>
      </w:r>
      <w:r>
        <w:t xml:space="preserve">   Stealing    </w:t>
      </w:r>
      <w:r>
        <w:t xml:space="preserve">   Torture    </w:t>
      </w:r>
      <w:r>
        <w:t xml:space="preserve">   Tudor    </w:t>
      </w:r>
      <w:r>
        <w:t xml:space="preserve">   Violence    </w:t>
      </w:r>
      <w:r>
        <w:t xml:space="preserve">   Whipping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</dc:title>
  <dcterms:created xsi:type="dcterms:W3CDTF">2021-10-11T20:10:46Z</dcterms:created>
  <dcterms:modified xsi:type="dcterms:W3CDTF">2021-10-11T20:10:46Z</dcterms:modified>
</cp:coreProperties>
</file>