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Sons    </w:t>
      </w:r>
      <w:r>
        <w:t xml:space="preserve">   War of the Roses    </w:t>
      </w:r>
      <w:r>
        <w:t xml:space="preserve">   Bosworth    </w:t>
      </w:r>
      <w:r>
        <w:t xml:space="preserve">   Marriage    </w:t>
      </w:r>
      <w:r>
        <w:t xml:space="preserve">   Heirs    </w:t>
      </w:r>
      <w:r>
        <w:t xml:space="preserve">   Anne Boleyn    </w:t>
      </w:r>
      <w:r>
        <w:t xml:space="preserve">   Divorce    </w:t>
      </w:r>
      <w:r>
        <w:t xml:space="preserve">   Execution    </w:t>
      </w:r>
      <w:r>
        <w:t xml:space="preserve">   Eight Wives    </w:t>
      </w:r>
      <w:r>
        <w:t xml:space="preserve">   Queen of scots    </w:t>
      </w:r>
      <w:r>
        <w:t xml:space="preserve">   Lady Jane Grey    </w:t>
      </w:r>
      <w:r>
        <w:t xml:space="preserve">   Henry 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</dc:title>
  <dcterms:created xsi:type="dcterms:W3CDTF">2021-10-11T20:10:51Z</dcterms:created>
  <dcterms:modified xsi:type="dcterms:W3CDTF">2021-10-11T20:10:51Z</dcterms:modified>
</cp:coreProperties>
</file>