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margaret tudor    </w:t>
      </w:r>
      <w:r>
        <w:t xml:space="preserve">   king henry VIII    </w:t>
      </w:r>
      <w:r>
        <w:t xml:space="preserve">   king henry VII    </w:t>
      </w:r>
      <w:r>
        <w:t xml:space="preserve">   catherin parr    </w:t>
      </w:r>
      <w:r>
        <w:t xml:space="preserve">   catherine howard    </w:t>
      </w:r>
      <w:r>
        <w:t xml:space="preserve">   anne of cleves    </w:t>
      </w:r>
      <w:r>
        <w:t xml:space="preserve">   catherine of aragon    </w:t>
      </w:r>
      <w:r>
        <w:t xml:space="preserve">   anne boleyn    </w:t>
      </w:r>
      <w:r>
        <w:t xml:space="preserve">   jane seymour    </w:t>
      </w:r>
      <w:r>
        <w:t xml:space="preserve">   6 wives    </w:t>
      </w:r>
      <w:r>
        <w:t xml:space="preserve">   3 children    </w:t>
      </w:r>
      <w:r>
        <w:t xml:space="preserve">   king    </w:t>
      </w:r>
      <w:r>
        <w:t xml:space="preserve">   execution    </w:t>
      </w:r>
      <w:r>
        <w:t xml:space="preserve">   tudor rose    </w:t>
      </w:r>
      <w:r>
        <w:t xml:space="preserve">   monarchy    </w:t>
      </w:r>
      <w:r>
        <w:t xml:space="preserve">   hampton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</dc:title>
  <dcterms:created xsi:type="dcterms:W3CDTF">2021-10-11T20:09:19Z</dcterms:created>
  <dcterms:modified xsi:type="dcterms:W3CDTF">2021-10-11T20:09:19Z</dcterms:modified>
</cp:coreProperties>
</file>