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relation was Elizabeth i and Mary Queen of Scotts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tudor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Henry viii wanted a male ..... to become the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tudor monarch?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did Mary i stay queen?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..... of london was where Elizabeth i stayed wen her sister was at the thrown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Lady... Grey the queen that ruled for nine days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exacuted in 1587 .... Queen of Scotts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Elizabeth i say in her famous speech "i knowi have the body of a weak and feeble woman ; but i hae the heart and stomache of a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Henry viii last wife.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famous playwrite william 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years was Henery viii and Catherine of Aragon married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age of Edward when he took the thrown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wives did henry viii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</dc:title>
  <dcterms:created xsi:type="dcterms:W3CDTF">2021-10-11T20:09:26Z</dcterms:created>
  <dcterms:modified xsi:type="dcterms:W3CDTF">2021-10-11T20:09:26Z</dcterms:modified>
</cp:coreProperties>
</file>