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SPICES    </w:t>
      </w:r>
      <w:r>
        <w:t xml:space="preserve">   RALEIGH    </w:t>
      </w:r>
      <w:r>
        <w:t xml:space="preserve">   BEATINGS    </w:t>
      </w:r>
      <w:r>
        <w:t xml:space="preserve">   PERRY    </w:t>
      </w:r>
      <w:r>
        <w:t xml:space="preserve">   TUNIC    </w:t>
      </w:r>
      <w:r>
        <w:t xml:space="preserve">   STOCKS    </w:t>
      </w:r>
      <w:r>
        <w:t xml:space="preserve">   WHIP    </w:t>
      </w:r>
      <w:r>
        <w:t xml:space="preserve">   CIDER    </w:t>
      </w:r>
      <w:r>
        <w:t xml:space="preserve">   BUTTERMILK    </w:t>
      </w:r>
      <w:r>
        <w:t xml:space="preserve">   DOUBLET    </w:t>
      </w:r>
      <w:r>
        <w:t xml:space="preserve">   RUFF    </w:t>
      </w:r>
      <w:r>
        <w:t xml:space="preserve">   SCYTHE    </w:t>
      </w:r>
      <w:r>
        <w:t xml:space="preserve">   GALLOWS    </w:t>
      </w:r>
      <w:r>
        <w:t xml:space="preserve">   CORSET    </w:t>
      </w:r>
      <w:r>
        <w:t xml:space="preserve">   SHAKESPEARE    </w:t>
      </w:r>
      <w:r>
        <w:t xml:space="preserve">   BEEFEATER    </w:t>
      </w:r>
      <w:r>
        <w:t xml:space="preserve">   BREECHES    </w:t>
      </w:r>
      <w:r>
        <w:t xml:space="preserve">   RECORDER    </w:t>
      </w:r>
      <w:r>
        <w:t xml:space="preserve">   LUTE    </w:t>
      </w:r>
      <w:r>
        <w:t xml:space="preserve">   HENRY    </w:t>
      </w:r>
      <w:r>
        <w:t xml:space="preserve">   ELIZABETH    </w:t>
      </w:r>
      <w:r>
        <w:t xml:space="preserve">   WATTLE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</dc:title>
  <dcterms:created xsi:type="dcterms:W3CDTF">2021-10-11T20:09:33Z</dcterms:created>
  <dcterms:modified xsi:type="dcterms:W3CDTF">2021-10-11T20:09:33Z</dcterms:modified>
</cp:coreProperties>
</file>