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Baby Shower</w:t>
      </w:r>
    </w:p>
    <w:p>
      <w:pPr>
        <w:pStyle w:val="Questions"/>
      </w:pPr>
      <w:r>
        <w:t xml:space="preserve">1. SRLTLREO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RAENCNPGY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SLISEM ADN OLORD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TENGTHEI BSETLTA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UBTT PSEAT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NOODWE LOKBSC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OJNH DREEE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LCARED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TYATW TDORU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URFUTE ABBESLLA TSRA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DREPAI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TRLEAT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Baby Shower</dc:title>
  <dcterms:created xsi:type="dcterms:W3CDTF">2021-10-11T20:10:53Z</dcterms:created>
  <dcterms:modified xsi:type="dcterms:W3CDTF">2021-10-11T20:10:53Z</dcterms:modified>
</cp:coreProperties>
</file>