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wives did Henry the eighth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did the poor tudors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mammal the Tudors loved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surname of Jane (one of Henry the eighths wives)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henry the eighth wives survived?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large Tudor celebratory meal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rich people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Waddle and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 poor people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Tudors like as entertainment?</w:t>
            </w:r>
          </w:p>
        </w:tc>
      </w:tr>
    </w:tbl>
    <w:p>
      <w:pPr>
        <w:pStyle w:val="WordBankSmall"/>
      </w:pPr>
      <w:r>
        <w:t xml:space="preserve">   Pottage    </w:t>
      </w:r>
      <w:r>
        <w:t xml:space="preserve">   Six    </w:t>
      </w:r>
      <w:r>
        <w:t xml:space="preserve">   Catherine Parr    </w:t>
      </w:r>
      <w:r>
        <w:t xml:space="preserve">   Banquet     </w:t>
      </w:r>
      <w:r>
        <w:t xml:space="preserve">   Seymour    </w:t>
      </w:r>
      <w:r>
        <w:t xml:space="preserve">   Rabbit    </w:t>
      </w:r>
      <w:r>
        <w:t xml:space="preserve">   Daub    </w:t>
      </w:r>
      <w:r>
        <w:t xml:space="preserve">   Ale    </w:t>
      </w:r>
      <w:r>
        <w:t xml:space="preserve">   Wine    </w:t>
      </w:r>
      <w:r>
        <w:t xml:space="preserve"> 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 </dc:title>
  <dcterms:created xsi:type="dcterms:W3CDTF">2021-10-11T20:10:07Z</dcterms:created>
  <dcterms:modified xsi:type="dcterms:W3CDTF">2021-10-11T20:10:07Z</dcterms:modified>
</cp:coreProperties>
</file>