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was the name of Henry VII's third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english ____________ had far reaching concequences in tudor england and started in the reign of henry VII?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wives Henry VII beheaded?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days that Jane Grey was queen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surname of the famous tudor playright?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battle which started the tudor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tudor queen that ruled between 1558 and 1603?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ships built in tudor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item that tudors used to cook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court that Henry VII did most sport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cutlery not used for eating in tudor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first tudor 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2021-10-11T20:10:10Z</dcterms:created>
  <dcterms:modified xsi:type="dcterms:W3CDTF">2021-10-11T20:10:10Z</dcterms:modified>
</cp:coreProperties>
</file>